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6AAB6" w14:textId="77777777" w:rsidR="00207BA1" w:rsidRPr="008E0F17" w:rsidRDefault="00207BA1" w:rsidP="008E0F17">
      <w:pPr>
        <w:jc w:val="center"/>
        <w:rPr>
          <w:b/>
        </w:rPr>
      </w:pPr>
      <w:r w:rsidRPr="008E0F17">
        <w:rPr>
          <w:b/>
        </w:rPr>
        <w:t>Supplementa</w:t>
      </w:r>
      <w:r w:rsidR="00D3351C">
        <w:rPr>
          <w:b/>
        </w:rPr>
        <w:t>l</w:t>
      </w:r>
      <w:r w:rsidRPr="008E0F17">
        <w:rPr>
          <w:b/>
        </w:rPr>
        <w:t xml:space="preserve"> Materials</w:t>
      </w:r>
    </w:p>
    <w:p w14:paraId="4A100998" w14:textId="77777777" w:rsidR="00207BA1" w:rsidRDefault="00207BA1" w:rsidP="00207BA1"/>
    <w:p w14:paraId="644CE143" w14:textId="77777777" w:rsidR="00017005" w:rsidRDefault="00017005" w:rsidP="00057BEA">
      <w:r>
        <w:t xml:space="preserve">Table </w:t>
      </w:r>
      <w:r w:rsidR="00D3351C">
        <w:t>S</w:t>
      </w:r>
      <w:r>
        <w:t xml:space="preserve">1. </w:t>
      </w:r>
      <w:r w:rsidRPr="00057BEA">
        <w:rPr>
          <w:i/>
        </w:rPr>
        <w:t>Study Measures</w:t>
      </w:r>
      <w:r w:rsidR="00057BEA">
        <w:t>.</w:t>
      </w:r>
    </w:p>
    <w:p w14:paraId="746AA765" w14:textId="77777777" w:rsidR="008E0F17" w:rsidRDefault="00057BEA" w:rsidP="00057BEA">
      <w:pPr>
        <w:spacing w:after="200"/>
      </w:pPr>
      <w:r>
        <w:t>____________________________________________________________________________________________________________________</w:t>
      </w:r>
    </w:p>
    <w:p w14:paraId="3AA4C8A6" w14:textId="77777777" w:rsidR="008E0F17" w:rsidRDefault="008E0F17" w:rsidP="00057BEA">
      <w:pPr>
        <w:spacing w:after="200"/>
      </w:pPr>
      <w:r>
        <w:t>Construct</w:t>
      </w:r>
      <w:r>
        <w:tab/>
      </w:r>
      <w:r>
        <w:tab/>
        <w:t>Example item/Coding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Number of items/Reliability</w:t>
      </w:r>
    </w:p>
    <w:p w14:paraId="5EB264FD" w14:textId="77777777" w:rsidR="00057BEA" w:rsidRDefault="00057BEA" w:rsidP="00057BEA">
      <w:pPr>
        <w:spacing w:after="200"/>
      </w:pPr>
      <w:r>
        <w:t>____________________________________________________________________________________________________________________</w:t>
      </w:r>
    </w:p>
    <w:p w14:paraId="7CD93232" w14:textId="77777777" w:rsidR="00017005" w:rsidRPr="008E0F17" w:rsidRDefault="00017005" w:rsidP="00057BEA">
      <w:pPr>
        <w:spacing w:after="200"/>
        <w:rPr>
          <w:u w:val="single"/>
        </w:rPr>
      </w:pPr>
      <w:r w:rsidRPr="008E0F17">
        <w:rPr>
          <w:u w:val="single"/>
        </w:rPr>
        <w:t>Baseline Measures</w:t>
      </w:r>
    </w:p>
    <w:p w14:paraId="3367A4C5" w14:textId="77777777" w:rsidR="008E0F17" w:rsidRDefault="008E0F17" w:rsidP="00057BEA">
      <w:pPr>
        <w:spacing w:after="200"/>
      </w:pPr>
      <w:r>
        <w:t>A</w:t>
      </w:r>
      <w:r w:rsidR="00017005">
        <w:t>ge</w:t>
      </w:r>
      <w:r>
        <w:tab/>
      </w:r>
      <w:r>
        <w:tab/>
      </w:r>
      <w:r>
        <w:tab/>
        <w:t>Years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A28F61B" w14:textId="77777777" w:rsidR="008E0F17" w:rsidRDefault="008E0F17" w:rsidP="00057BEA">
      <w:pPr>
        <w:spacing w:after="200"/>
      </w:pPr>
      <w:r>
        <w:t>G</w:t>
      </w:r>
      <w:r w:rsidR="00017005" w:rsidRPr="00EB57AE">
        <w:t>ender</w:t>
      </w:r>
      <w:r>
        <w:tab/>
      </w:r>
      <w:r>
        <w:tab/>
      </w:r>
      <w:r>
        <w:tab/>
        <w:t>Male/Female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07629CD" w14:textId="77777777" w:rsidR="008E0F17" w:rsidRDefault="008E0F17" w:rsidP="00057BEA">
      <w:pPr>
        <w:spacing w:after="200"/>
      </w:pPr>
      <w:r>
        <w:t>E</w:t>
      </w:r>
      <w:r w:rsidR="00017005" w:rsidRPr="00EB57AE">
        <w:t xml:space="preserve">thnicity </w:t>
      </w:r>
      <w:r>
        <w:tab/>
      </w:r>
      <w:r>
        <w:tab/>
        <w:t>N</w:t>
      </w:r>
      <w:r w:rsidR="00017005" w:rsidRPr="00EB57AE">
        <w:t>on-White</w:t>
      </w:r>
      <w:r>
        <w:t>/</w:t>
      </w:r>
      <w:r w:rsidR="00017005">
        <w:t>White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02E5598" w14:textId="77777777" w:rsidR="008E0F17" w:rsidRDefault="008E0F17" w:rsidP="00057BEA">
      <w:pPr>
        <w:spacing w:after="200"/>
      </w:pPr>
      <w:r>
        <w:t>E</w:t>
      </w:r>
      <w:r w:rsidR="00017005" w:rsidRPr="00EB57AE">
        <w:t xml:space="preserve">ducation </w:t>
      </w:r>
      <w:r>
        <w:tab/>
      </w:r>
      <w:r>
        <w:tab/>
      </w:r>
      <w:r w:rsidR="00017005">
        <w:t>Below degree</w:t>
      </w:r>
      <w:r>
        <w:t>/</w:t>
      </w:r>
      <w:r w:rsidR="00017005">
        <w:t>Degree and above</w:t>
      </w:r>
      <w:r w:rsidR="00017005" w:rsidRPr="00EB57A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C9683EF" w14:textId="77777777" w:rsidR="00017005" w:rsidRDefault="008E0F17" w:rsidP="00057BEA">
      <w:pPr>
        <w:spacing w:after="200"/>
      </w:pPr>
      <w:r>
        <w:t>E</w:t>
      </w:r>
      <w:r w:rsidR="00017005" w:rsidRPr="00EB57AE">
        <w:t xml:space="preserve">mployment </w:t>
      </w:r>
      <w:r>
        <w:tab/>
      </w:r>
      <w:r>
        <w:tab/>
      </w:r>
      <w:r w:rsidR="00017005">
        <w:t>E</w:t>
      </w:r>
      <w:r w:rsidR="00017005" w:rsidRPr="00EB57AE">
        <w:t>mployed</w:t>
      </w:r>
      <w:r>
        <w:t>/</w:t>
      </w:r>
      <w:r w:rsidR="00017005">
        <w:t>N</w:t>
      </w:r>
      <w:r w:rsidR="00017005" w:rsidRPr="00EB57AE">
        <w:t>ot employed</w:t>
      </w:r>
      <w:r>
        <w:t>/</w:t>
      </w:r>
      <w:r w:rsidR="00017005">
        <w:t>Student</w:t>
      </w:r>
      <w:r w:rsidR="00017005" w:rsidRPr="00EB57AE">
        <w:t xml:space="preserve">). </w:t>
      </w:r>
      <w:r w:rsidR="0001700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550335A" w14:textId="77777777" w:rsidR="008E0F17" w:rsidRDefault="008E0F17" w:rsidP="00057BEA">
      <w:r w:rsidRPr="00F042E3">
        <w:rPr>
          <w:i/>
          <w:iCs/>
        </w:rPr>
        <w:t>Goal intentio</w:t>
      </w:r>
      <w:r>
        <w:t>n</w:t>
      </w:r>
      <w:r w:rsidR="00057BEA">
        <w:rPr>
          <w:i/>
          <w:iCs/>
          <w:vertAlign w:val="superscript"/>
        </w:rPr>
        <w:t>a</w:t>
      </w:r>
      <w:r>
        <w:t xml:space="preserve"> </w:t>
      </w:r>
      <w:r>
        <w:tab/>
        <w:t xml:space="preserve">I intend to take the recommended level of </w:t>
      </w:r>
      <w:r w:rsidRPr="008E6132">
        <w:t xml:space="preserve">physical activity </w:t>
      </w:r>
      <w:r>
        <w:t>each week</w:t>
      </w:r>
      <w:r w:rsidR="00A814D7">
        <w:tab/>
      </w:r>
      <w:r>
        <w:t xml:space="preserve"> </w:t>
      </w:r>
      <w:r>
        <w:tab/>
        <w:t xml:space="preserve">2, </w:t>
      </w:r>
      <w:r w:rsidRPr="00A56F65">
        <w:rPr>
          <w:i/>
        </w:rPr>
        <w:t>r</w:t>
      </w:r>
      <w:r>
        <w:rPr>
          <w:i/>
        </w:rPr>
        <w:t>s</w:t>
      </w:r>
      <w:r>
        <w:t xml:space="preserve"> = .80 to .88 across behaviors</w:t>
      </w:r>
    </w:p>
    <w:p w14:paraId="00CEE123" w14:textId="77777777" w:rsidR="00A814D7" w:rsidRDefault="008E0F17" w:rsidP="00A814D7">
      <w:pPr>
        <w:ind w:left="1440" w:firstLine="720"/>
      </w:pPr>
      <w:r>
        <w:t>over the next two months</w:t>
      </w:r>
      <w:r w:rsidRPr="008E6132">
        <w:t xml:space="preserve">, </w:t>
      </w:r>
      <w:r w:rsidR="00A814D7">
        <w:rPr>
          <w:color w:val="000000"/>
          <w:lang w:eastAsia="en-GB"/>
        </w:rPr>
        <w:t>s</w:t>
      </w:r>
      <w:r w:rsidR="00A814D7" w:rsidRPr="00A814D7">
        <w:rPr>
          <w:color w:val="000000"/>
          <w:lang w:eastAsia="en-GB"/>
        </w:rPr>
        <w:t xml:space="preserve">trongly disagree – </w:t>
      </w:r>
      <w:r w:rsidR="00A814D7">
        <w:rPr>
          <w:color w:val="000000"/>
          <w:lang w:eastAsia="en-GB"/>
        </w:rPr>
        <w:t>s</w:t>
      </w:r>
      <w:r w:rsidR="00A814D7" w:rsidRPr="00A814D7">
        <w:rPr>
          <w:color w:val="000000"/>
          <w:lang w:eastAsia="en-GB"/>
        </w:rPr>
        <w:t>trongly agree</w:t>
      </w:r>
      <w:r>
        <w:t xml:space="preserve">, scored 1-5 </w:t>
      </w:r>
    </w:p>
    <w:p w14:paraId="1B9F9C3C" w14:textId="77777777" w:rsidR="00A814D7" w:rsidRDefault="00A814D7" w:rsidP="00A814D7">
      <w:pPr>
        <w:ind w:left="1440" w:firstLine="720"/>
        <w:rPr>
          <w:bCs/>
        </w:rPr>
      </w:pPr>
      <w:r w:rsidRPr="00A814D7">
        <w:rPr>
          <w:rFonts w:eastAsia="Calibri"/>
        </w:rPr>
        <w:t xml:space="preserve">I am likely to </w:t>
      </w:r>
      <w:r w:rsidRPr="00A814D7">
        <w:rPr>
          <w:bCs/>
        </w:rPr>
        <w:t xml:space="preserve">take the recommended levels of physical activity each </w:t>
      </w:r>
    </w:p>
    <w:p w14:paraId="55397D31" w14:textId="77777777" w:rsidR="00A814D7" w:rsidRPr="00A814D7" w:rsidRDefault="00A814D7" w:rsidP="00A814D7">
      <w:pPr>
        <w:ind w:left="1440" w:firstLine="720"/>
      </w:pPr>
      <w:r w:rsidRPr="00A814D7">
        <w:rPr>
          <w:bCs/>
        </w:rPr>
        <w:t>week</w:t>
      </w:r>
      <w:r w:rsidRPr="00A814D7">
        <w:rPr>
          <w:rFonts w:eastAsia="Calibri"/>
        </w:rPr>
        <w:t xml:space="preserve"> over the next two months</w:t>
      </w:r>
      <w:r>
        <w:rPr>
          <w:rFonts w:eastAsia="Calibri"/>
        </w:rPr>
        <w:t>,</w:t>
      </w:r>
      <w:r w:rsidRPr="00A814D7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>s</w:t>
      </w:r>
      <w:r w:rsidRPr="00A814D7">
        <w:rPr>
          <w:color w:val="000000"/>
          <w:lang w:eastAsia="en-GB"/>
        </w:rPr>
        <w:t xml:space="preserve">trongly disagree – </w:t>
      </w:r>
      <w:r>
        <w:rPr>
          <w:color w:val="000000"/>
          <w:lang w:eastAsia="en-GB"/>
        </w:rPr>
        <w:t>s</w:t>
      </w:r>
      <w:r w:rsidRPr="00A814D7">
        <w:rPr>
          <w:color w:val="000000"/>
          <w:lang w:eastAsia="en-GB"/>
        </w:rPr>
        <w:t>trongly agree</w:t>
      </w:r>
      <w:r>
        <w:rPr>
          <w:color w:val="000000"/>
          <w:lang w:eastAsia="en-GB"/>
        </w:rPr>
        <w:t>, scored 1-5</w:t>
      </w:r>
    </w:p>
    <w:p w14:paraId="1984AC83" w14:textId="77777777" w:rsidR="00057BEA" w:rsidRDefault="00057BEA" w:rsidP="00057BEA">
      <w:pPr>
        <w:ind w:left="1440" w:firstLine="720"/>
      </w:pPr>
    </w:p>
    <w:p w14:paraId="11DAE85F" w14:textId="77777777" w:rsidR="008E0F17" w:rsidRDefault="008E0F17" w:rsidP="00057BEA">
      <w:r w:rsidRPr="00F042E3">
        <w:rPr>
          <w:i/>
          <w:iCs/>
        </w:rPr>
        <w:t>Goal prioritization</w:t>
      </w:r>
      <w:r w:rsidR="00057BEA">
        <w:rPr>
          <w:i/>
          <w:iCs/>
          <w:vertAlign w:val="superscript"/>
        </w:rPr>
        <w:t>a</w:t>
      </w:r>
      <w:r>
        <w:t xml:space="preserve"> </w:t>
      </w:r>
      <w:r>
        <w:tab/>
        <w:t xml:space="preserve">I would prioritize taking the recommended level of </w:t>
      </w:r>
      <w:r w:rsidRPr="008E6132">
        <w:t xml:space="preserve">physical activity </w:t>
      </w:r>
      <w:r>
        <w:tab/>
      </w:r>
      <w:r>
        <w:tab/>
        <w:t xml:space="preserve">1, single </w:t>
      </w:r>
      <w:r w:rsidR="003B24EE">
        <w:t>item measure strong</w:t>
      </w:r>
      <w:r w:rsidR="003B24EE" w:rsidRPr="00A826C5">
        <w:t>ly</w:t>
      </w:r>
    </w:p>
    <w:p w14:paraId="161142A1" w14:textId="77777777" w:rsidR="008E0F17" w:rsidRDefault="008E0F17" w:rsidP="00057BEA">
      <w:pPr>
        <w:ind w:left="1440" w:firstLine="720"/>
      </w:pPr>
      <w:r>
        <w:t xml:space="preserve">each week </w:t>
      </w:r>
      <w:r w:rsidRPr="008E6132">
        <w:t xml:space="preserve">over </w:t>
      </w:r>
      <w:r>
        <w:t xml:space="preserve">other goals important to me over </w:t>
      </w:r>
      <w:r w:rsidRPr="008E6132">
        <w:t xml:space="preserve">the next </w:t>
      </w:r>
      <w:r>
        <w:t xml:space="preserve">two </w:t>
      </w:r>
      <w:r w:rsidRPr="008E6132">
        <w:t>month</w:t>
      </w:r>
      <w:r>
        <w:t>s</w:t>
      </w:r>
      <w:r w:rsidRPr="008E6132">
        <w:t xml:space="preserve">, </w:t>
      </w:r>
      <w:r>
        <w:tab/>
      </w:r>
      <w:r>
        <w:tab/>
      </w:r>
      <w:r w:rsidRPr="00A826C5">
        <w:t>correlated (</w:t>
      </w:r>
      <w:r w:rsidRPr="00A826C5">
        <w:rPr>
          <w:i/>
        </w:rPr>
        <w:t>r</w:t>
      </w:r>
      <w:r w:rsidR="003B24EE">
        <w:rPr>
          <w:i/>
        </w:rPr>
        <w:t xml:space="preserve"> </w:t>
      </w:r>
      <w:r w:rsidRPr="00A826C5">
        <w:t>=</w:t>
      </w:r>
      <w:r w:rsidR="003B24EE">
        <w:t xml:space="preserve"> </w:t>
      </w:r>
      <w:r w:rsidRPr="00A826C5">
        <w:t>.75,</w:t>
      </w:r>
      <w:r w:rsidR="003B24EE">
        <w:t xml:space="preserve"> </w:t>
      </w:r>
      <w:r w:rsidR="003B24EE" w:rsidRPr="00A826C5">
        <w:rPr>
          <w:i/>
        </w:rPr>
        <w:t>p</w:t>
      </w:r>
      <w:r w:rsidR="003B24EE" w:rsidRPr="00A826C5">
        <w:t xml:space="preserve"> &lt; .001) with a </w:t>
      </w:r>
    </w:p>
    <w:p w14:paraId="2F35E438" w14:textId="77777777" w:rsidR="003B24EE" w:rsidRDefault="00A814D7" w:rsidP="00057BEA">
      <w:pPr>
        <w:ind w:left="1440" w:firstLine="720"/>
      </w:pPr>
      <w:r>
        <w:rPr>
          <w:color w:val="000000"/>
          <w:lang w:eastAsia="en-GB"/>
        </w:rPr>
        <w:t>s</w:t>
      </w:r>
      <w:r w:rsidRPr="00A814D7">
        <w:rPr>
          <w:color w:val="000000"/>
          <w:lang w:eastAsia="en-GB"/>
        </w:rPr>
        <w:t xml:space="preserve">trongly disagree – </w:t>
      </w:r>
      <w:r>
        <w:rPr>
          <w:color w:val="000000"/>
          <w:lang w:eastAsia="en-GB"/>
        </w:rPr>
        <w:t>s</w:t>
      </w:r>
      <w:r w:rsidRPr="00A814D7">
        <w:rPr>
          <w:color w:val="000000"/>
          <w:lang w:eastAsia="en-GB"/>
        </w:rPr>
        <w:t>trongly agree</w:t>
      </w:r>
      <w:r w:rsidR="008E0F17" w:rsidRPr="008E6132">
        <w:t xml:space="preserve">, </w:t>
      </w:r>
      <w:r w:rsidR="008E0F17">
        <w:t>scored 1-5</w:t>
      </w:r>
      <w:r w:rsidR="008E0F17">
        <w:tab/>
      </w:r>
      <w:r w:rsidR="008E0F17">
        <w:tab/>
      </w:r>
      <w:r w:rsidR="008E0F17">
        <w:tab/>
      </w:r>
      <w:r w:rsidR="008E0F17">
        <w:tab/>
      </w:r>
      <w:r w:rsidR="008E0F17">
        <w:tab/>
      </w:r>
      <w:r w:rsidR="008E0F17" w:rsidRPr="00A826C5">
        <w:t xml:space="preserve">with a reliable </w:t>
      </w:r>
      <w:r w:rsidR="003B24EE" w:rsidRPr="00A826C5">
        <w:t>(</w:t>
      </w:r>
      <w:r w:rsidR="003B24EE" w:rsidRPr="00A826C5">
        <w:rPr>
          <w:rFonts w:ascii="Symbol" w:hAnsi="Symbol"/>
        </w:rPr>
        <w:t></w:t>
      </w:r>
      <w:r w:rsidR="003B24EE" w:rsidRPr="00A826C5">
        <w:t xml:space="preserve"> = .87)</w:t>
      </w:r>
      <w:r w:rsidR="003B24EE">
        <w:t xml:space="preserve"> </w:t>
      </w:r>
      <w:r w:rsidR="008E0F17">
        <w:t>4-</w:t>
      </w:r>
      <w:r w:rsidR="008E0F17" w:rsidRPr="00A826C5">
        <w:t>item measure</w:t>
      </w:r>
      <w:r w:rsidR="008E0F17">
        <w:t xml:space="preserve"> </w:t>
      </w:r>
    </w:p>
    <w:p w14:paraId="418107FE" w14:textId="77777777" w:rsidR="008E0F17" w:rsidRDefault="003B24EE" w:rsidP="00057BEA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F17">
        <w:t xml:space="preserve">of goal prioritization </w:t>
      </w:r>
    </w:p>
    <w:p w14:paraId="3FF664B8" w14:textId="77777777" w:rsidR="00A709BD" w:rsidRDefault="00A709BD" w:rsidP="00057BEA">
      <w:pPr>
        <w:rPr>
          <w:i/>
          <w:iCs/>
        </w:rPr>
      </w:pPr>
    </w:p>
    <w:p w14:paraId="0E1C7856" w14:textId="21E86503" w:rsidR="003B24EE" w:rsidRDefault="008E0F17" w:rsidP="00057BEA">
      <w:r w:rsidRPr="00F042E3">
        <w:rPr>
          <w:i/>
          <w:iCs/>
        </w:rPr>
        <w:t>Past behavior</w:t>
      </w:r>
      <w:r w:rsidR="00057BEA">
        <w:rPr>
          <w:i/>
          <w:iCs/>
          <w:vertAlign w:val="superscript"/>
        </w:rPr>
        <w:t>a</w:t>
      </w:r>
      <w:r>
        <w:t xml:space="preserve"> </w:t>
      </w:r>
      <w:r w:rsidR="003B24EE">
        <w:tab/>
      </w:r>
      <w:r>
        <w:t xml:space="preserve">I engage in the recommended level of </w:t>
      </w:r>
      <w:r w:rsidRPr="008E6132">
        <w:t xml:space="preserve">physical activity </w:t>
      </w:r>
      <w:r>
        <w:t>each week</w:t>
      </w:r>
      <w:r w:rsidRPr="008E6132">
        <w:t xml:space="preserve">, </w:t>
      </w:r>
      <w:r w:rsidR="003B24EE">
        <w:tab/>
      </w:r>
      <w:r w:rsidR="003B24EE">
        <w:tab/>
      </w:r>
      <w:r w:rsidR="002E0D0A">
        <w:tab/>
      </w:r>
      <w:r w:rsidR="003B24EE">
        <w:t>1</w:t>
      </w:r>
    </w:p>
    <w:p w14:paraId="754145A5" w14:textId="77777777" w:rsidR="003B24EE" w:rsidRDefault="008E0F17" w:rsidP="00057BEA">
      <w:pPr>
        <w:ind w:left="1440" w:firstLine="720"/>
      </w:pPr>
      <w:r>
        <w:rPr>
          <w:i/>
        </w:rPr>
        <w:t>never</w:t>
      </w:r>
      <w:r w:rsidR="00A814D7" w:rsidRPr="00A814D7">
        <w:rPr>
          <w:color w:val="000000"/>
          <w:lang w:eastAsia="en-GB"/>
        </w:rPr>
        <w:t xml:space="preserve"> –</w:t>
      </w:r>
      <w:r w:rsidR="00A814D7">
        <w:rPr>
          <w:color w:val="000000"/>
          <w:lang w:eastAsia="en-GB"/>
        </w:rPr>
        <w:t xml:space="preserve"> </w:t>
      </w:r>
      <w:r>
        <w:rPr>
          <w:i/>
        </w:rPr>
        <w:t>frequently</w:t>
      </w:r>
      <w:r>
        <w:t>’, scored 1-5</w:t>
      </w:r>
    </w:p>
    <w:p w14:paraId="1352DF62" w14:textId="77777777" w:rsidR="00A709BD" w:rsidRDefault="00A709BD" w:rsidP="00057BEA">
      <w:pPr>
        <w:spacing w:after="200"/>
        <w:rPr>
          <w:u w:val="single"/>
        </w:rPr>
      </w:pPr>
    </w:p>
    <w:p w14:paraId="6419B2F1" w14:textId="77777777" w:rsidR="003B24EE" w:rsidRPr="008E0F17" w:rsidRDefault="003B24EE" w:rsidP="00057BEA">
      <w:pPr>
        <w:spacing w:after="200"/>
        <w:rPr>
          <w:u w:val="single"/>
        </w:rPr>
      </w:pPr>
      <w:r>
        <w:rPr>
          <w:u w:val="single"/>
        </w:rPr>
        <w:lastRenderedPageBreak/>
        <w:t>Follow-up</w:t>
      </w:r>
      <w:r w:rsidRPr="008E0F17">
        <w:rPr>
          <w:u w:val="single"/>
        </w:rPr>
        <w:t xml:space="preserve"> Measures</w:t>
      </w:r>
    </w:p>
    <w:p w14:paraId="48F2A5E3" w14:textId="3DE2EF59" w:rsidR="003B24EE" w:rsidRDefault="003B24EE" w:rsidP="00057BEA">
      <w:r w:rsidRPr="00F042E3">
        <w:rPr>
          <w:i/>
          <w:iCs/>
        </w:rPr>
        <w:t>Goal prioritization</w:t>
      </w:r>
      <w:r w:rsidR="00057BEA" w:rsidRPr="00057BEA">
        <w:rPr>
          <w:i/>
          <w:iCs/>
          <w:vertAlign w:val="superscript"/>
        </w:rPr>
        <w:t>b</w:t>
      </w:r>
      <w:r>
        <w:t xml:space="preserve"> </w:t>
      </w:r>
      <w:r>
        <w:tab/>
        <w:t>Over the last two months</w:t>
      </w:r>
      <w:r w:rsidR="00A709BD">
        <w:t xml:space="preserve">, </w:t>
      </w:r>
      <w:r>
        <w:t xml:space="preserve"> I prioritized taking the recommended level</w:t>
      </w:r>
      <w:r>
        <w:tab/>
      </w:r>
      <w:r>
        <w:tab/>
        <w:t>1</w:t>
      </w:r>
    </w:p>
    <w:p w14:paraId="1FD2C33E" w14:textId="77777777" w:rsidR="00A814D7" w:rsidRDefault="003B24EE" w:rsidP="00057BEA">
      <w:pPr>
        <w:ind w:left="1440" w:firstLine="720"/>
      </w:pPr>
      <w:r>
        <w:t xml:space="preserve"> of </w:t>
      </w:r>
      <w:r w:rsidRPr="008E6132">
        <w:t xml:space="preserve">physical activity </w:t>
      </w:r>
      <w:r>
        <w:t>each week] over other goals important to me</w:t>
      </w:r>
      <w:r w:rsidRPr="008E6132">
        <w:t xml:space="preserve">, </w:t>
      </w:r>
    </w:p>
    <w:p w14:paraId="7398E9D4" w14:textId="77777777" w:rsidR="003B24EE" w:rsidRDefault="00A814D7" w:rsidP="00A814D7">
      <w:pPr>
        <w:ind w:left="1440" w:firstLine="720"/>
      </w:pPr>
      <w:r>
        <w:rPr>
          <w:color w:val="000000"/>
          <w:lang w:eastAsia="en-GB"/>
        </w:rPr>
        <w:t>s</w:t>
      </w:r>
      <w:r w:rsidRPr="00A814D7">
        <w:rPr>
          <w:color w:val="000000"/>
          <w:lang w:eastAsia="en-GB"/>
        </w:rPr>
        <w:t xml:space="preserve">trongly disagree – </w:t>
      </w:r>
      <w:r>
        <w:rPr>
          <w:color w:val="000000"/>
          <w:lang w:eastAsia="en-GB"/>
        </w:rPr>
        <w:t>s</w:t>
      </w:r>
      <w:r w:rsidRPr="00A814D7">
        <w:rPr>
          <w:color w:val="000000"/>
          <w:lang w:eastAsia="en-GB"/>
        </w:rPr>
        <w:t>trongly agree</w:t>
      </w:r>
      <w:r w:rsidR="003B24EE" w:rsidRPr="008E6132">
        <w:t xml:space="preserve">, </w:t>
      </w:r>
      <w:r w:rsidR="003B24EE">
        <w:t>scored 1-5</w:t>
      </w:r>
      <w:r w:rsidR="003B24EE" w:rsidRPr="008E6132">
        <w:t xml:space="preserve"> </w:t>
      </w:r>
      <w:r w:rsidR="003B24EE">
        <w:tab/>
      </w:r>
      <w:r w:rsidR="003B24EE">
        <w:tab/>
        <w:t xml:space="preserve"> </w:t>
      </w:r>
    </w:p>
    <w:p w14:paraId="769D5BBC" w14:textId="77777777" w:rsidR="00A709BD" w:rsidRDefault="00A709BD" w:rsidP="00057BEA">
      <w:pPr>
        <w:rPr>
          <w:i/>
          <w:iCs/>
        </w:rPr>
      </w:pPr>
    </w:p>
    <w:p w14:paraId="4C4F4EB8" w14:textId="10B8F9B8" w:rsidR="003B24EE" w:rsidRDefault="003B24EE" w:rsidP="00057BEA">
      <w:pPr>
        <w:rPr>
          <w:color w:val="000000"/>
          <w:lang w:eastAsia="en-GB"/>
        </w:rPr>
      </w:pPr>
      <w:r>
        <w:rPr>
          <w:i/>
          <w:iCs/>
        </w:rPr>
        <w:t>B</w:t>
      </w:r>
      <w:r w:rsidRPr="00F042E3">
        <w:rPr>
          <w:i/>
          <w:iCs/>
        </w:rPr>
        <w:t>ehavior</w:t>
      </w:r>
      <w:r w:rsidR="00057BEA" w:rsidRPr="00057BEA">
        <w:rPr>
          <w:i/>
          <w:iCs/>
          <w:vertAlign w:val="superscript"/>
        </w:rPr>
        <w:t>b</w:t>
      </w:r>
      <w:r>
        <w:t xml:space="preserve"> </w:t>
      </w:r>
      <w:r>
        <w:tab/>
      </w:r>
      <w:r>
        <w:tab/>
      </w:r>
      <w:r w:rsidR="00A709BD" w:rsidRPr="00DC7B8B">
        <w:rPr>
          <w:color w:val="000000"/>
          <w:lang w:eastAsia="en-GB"/>
        </w:rPr>
        <w:t>On average over the past two months, how many minutes of moderate</w:t>
      </w:r>
      <w:r w:rsidR="00A814D7">
        <w:rPr>
          <w:color w:val="000000"/>
          <w:lang w:eastAsia="en-GB"/>
        </w:rPr>
        <w:tab/>
      </w:r>
      <w:r w:rsidR="00057BEA">
        <w:rPr>
          <w:color w:val="000000"/>
          <w:lang w:eastAsia="en-GB"/>
        </w:rPr>
        <w:tab/>
      </w:r>
      <w:r w:rsidR="00A709BD">
        <w:rPr>
          <w:color w:val="000000"/>
          <w:lang w:eastAsia="en-GB"/>
        </w:rPr>
        <w:t>4</w:t>
      </w:r>
      <w:r w:rsidR="00057BEA" w:rsidRPr="00057BEA">
        <w:rPr>
          <w:color w:val="000000"/>
          <w:vertAlign w:val="superscript"/>
          <w:lang w:eastAsia="en-GB"/>
        </w:rPr>
        <w:t>c</w:t>
      </w:r>
      <w:r w:rsidR="00057BEA">
        <w:rPr>
          <w:color w:val="000000"/>
          <w:lang w:eastAsia="en-GB"/>
        </w:rPr>
        <w:t xml:space="preserve">, </w:t>
      </w:r>
      <w:r w:rsidR="00057BEA" w:rsidRPr="008E6132">
        <w:rPr>
          <w:rFonts w:ascii="Symbol" w:hAnsi="Symbol"/>
        </w:rPr>
        <w:t></w:t>
      </w:r>
      <w:r w:rsidR="00057BEA">
        <w:t xml:space="preserve">s </w:t>
      </w:r>
      <w:r w:rsidR="00057BEA" w:rsidRPr="008E6132">
        <w:t>= .</w:t>
      </w:r>
      <w:r w:rsidR="00057BEA">
        <w:t xml:space="preserve">83 to .96 across behaviors </w:t>
      </w:r>
    </w:p>
    <w:p w14:paraId="77FE81C4" w14:textId="77777777" w:rsidR="00A709BD" w:rsidRDefault="00A709BD" w:rsidP="00057BEA">
      <w:pPr>
        <w:ind w:left="2160"/>
        <w:rPr>
          <w:color w:val="000000"/>
          <w:lang w:eastAsia="en-GB"/>
        </w:rPr>
      </w:pPr>
      <w:r w:rsidRPr="00DC7B8B">
        <w:rPr>
          <w:color w:val="000000"/>
          <w:lang w:eastAsia="en-GB"/>
        </w:rPr>
        <w:t>physical activity did you do each week?</w:t>
      </w:r>
      <w:r w:rsidRPr="0075002B">
        <w:rPr>
          <w:color w:val="000000"/>
          <w:lang w:eastAsia="en-GB"/>
        </w:rPr>
        <w:t xml:space="preserve"> ___ minutes</w:t>
      </w:r>
      <w:r w:rsidRPr="00DC7B8B">
        <w:rPr>
          <w:color w:val="000000"/>
          <w:lang w:eastAsia="en-GB"/>
        </w:rPr>
        <w:t>;</w:t>
      </w:r>
    </w:p>
    <w:p w14:paraId="70761FFD" w14:textId="77777777" w:rsidR="00A709BD" w:rsidRDefault="00A709BD" w:rsidP="00057BEA">
      <w:pPr>
        <w:ind w:left="2160"/>
        <w:rPr>
          <w:color w:val="000000"/>
          <w:lang w:eastAsia="en-GB"/>
        </w:rPr>
      </w:pPr>
      <w:r>
        <w:rPr>
          <w:color w:val="000000"/>
          <w:lang w:eastAsia="en-GB"/>
        </w:rPr>
        <w:t>O</w:t>
      </w:r>
      <w:r w:rsidRPr="00DC7B8B">
        <w:rPr>
          <w:color w:val="000000"/>
          <w:lang w:eastAsia="en-GB"/>
        </w:rPr>
        <w:t>n average over the past two months, how many minutes of vigorous</w:t>
      </w:r>
    </w:p>
    <w:p w14:paraId="1DF91E10" w14:textId="1D79C566" w:rsidR="00A709BD" w:rsidRDefault="00A709BD" w:rsidP="00057BEA">
      <w:pPr>
        <w:ind w:left="2160"/>
        <w:rPr>
          <w:color w:val="000000"/>
          <w:lang w:eastAsia="en-GB"/>
        </w:rPr>
      </w:pPr>
      <w:r w:rsidRPr="00DC7B8B">
        <w:rPr>
          <w:color w:val="000000"/>
          <w:lang w:eastAsia="en-GB"/>
        </w:rPr>
        <w:t>physical activity did you do each week?</w:t>
      </w:r>
      <w:r w:rsidRPr="0075002B">
        <w:rPr>
          <w:color w:val="000000"/>
          <w:lang w:eastAsia="en-GB"/>
        </w:rPr>
        <w:t xml:space="preserve"> ___ minutes</w:t>
      </w:r>
      <w:r>
        <w:rPr>
          <w:color w:val="000000"/>
          <w:lang w:eastAsia="en-GB"/>
        </w:rPr>
        <w:t>;</w:t>
      </w:r>
    </w:p>
    <w:p w14:paraId="21CE5B93" w14:textId="77777777" w:rsidR="00A709BD" w:rsidRDefault="00A709BD" w:rsidP="00057BEA">
      <w:pPr>
        <w:ind w:left="2160"/>
        <w:rPr>
          <w:color w:val="000000"/>
          <w:lang w:eastAsia="en-GB"/>
        </w:rPr>
      </w:pPr>
      <w:r w:rsidRPr="00DC7B8B">
        <w:rPr>
          <w:color w:val="000000"/>
          <w:lang w:eastAsia="en-GB"/>
        </w:rPr>
        <w:t xml:space="preserve">How frequently did you take the recommended levels of physical activity </w:t>
      </w:r>
    </w:p>
    <w:p w14:paraId="731326D1" w14:textId="3914DFF5" w:rsidR="00A709BD" w:rsidRDefault="00A709BD" w:rsidP="00057BEA">
      <w:pPr>
        <w:ind w:left="2160"/>
        <w:rPr>
          <w:color w:val="000000"/>
          <w:lang w:eastAsia="en-GB"/>
        </w:rPr>
      </w:pPr>
      <w:r w:rsidRPr="00DC7B8B">
        <w:rPr>
          <w:color w:val="000000"/>
          <w:lang w:eastAsia="en-GB"/>
        </w:rPr>
        <w:t xml:space="preserve">each week over the last two months?, </w:t>
      </w:r>
      <w:r w:rsidRPr="00DC7B8B">
        <w:t>Never, rarely, sometimes, often, always</w:t>
      </w:r>
      <w:r>
        <w:t>;</w:t>
      </w:r>
    </w:p>
    <w:p w14:paraId="41647F8A" w14:textId="77777777" w:rsidR="00A709BD" w:rsidRDefault="00A709BD" w:rsidP="00057BEA">
      <w:pPr>
        <w:ind w:left="2160"/>
        <w:rPr>
          <w:color w:val="000000"/>
          <w:lang w:eastAsia="en-GB"/>
        </w:rPr>
      </w:pPr>
      <w:r w:rsidRPr="00DC7B8B">
        <w:rPr>
          <w:color w:val="000000"/>
          <w:lang w:eastAsia="en-GB"/>
        </w:rPr>
        <w:t xml:space="preserve">Over the last two months, I took the recommended levels of physical activity </w:t>
      </w:r>
    </w:p>
    <w:p w14:paraId="7458802F" w14:textId="33C580CF" w:rsidR="00057BEA" w:rsidRDefault="00A709BD" w:rsidP="00057BEA">
      <w:pPr>
        <w:ind w:left="2160"/>
      </w:pPr>
      <w:r w:rsidRPr="00DC7B8B">
        <w:rPr>
          <w:color w:val="000000"/>
          <w:lang w:eastAsia="en-GB"/>
        </w:rPr>
        <w:t>each week</w:t>
      </w:r>
      <w:r w:rsidR="003B24EE" w:rsidRPr="00DC7B8B">
        <w:rPr>
          <w:color w:val="000000"/>
          <w:lang w:eastAsia="en-GB"/>
        </w:rPr>
        <w:t xml:space="preserve">, </w:t>
      </w:r>
      <w:r w:rsidR="006D43D4">
        <w:rPr>
          <w:color w:val="000000"/>
          <w:lang w:eastAsia="en-GB"/>
        </w:rPr>
        <w:t>s</w:t>
      </w:r>
      <w:r w:rsidR="006D43D4" w:rsidRPr="00A814D7">
        <w:rPr>
          <w:color w:val="000000"/>
          <w:lang w:eastAsia="en-GB"/>
        </w:rPr>
        <w:t xml:space="preserve">trongly disagree – </w:t>
      </w:r>
      <w:r w:rsidR="006D43D4">
        <w:rPr>
          <w:color w:val="000000"/>
          <w:lang w:eastAsia="en-GB"/>
        </w:rPr>
        <w:t>s</w:t>
      </w:r>
      <w:r w:rsidR="006D43D4" w:rsidRPr="00A814D7">
        <w:rPr>
          <w:color w:val="000000"/>
          <w:lang w:eastAsia="en-GB"/>
        </w:rPr>
        <w:t>trongly agree</w:t>
      </w:r>
      <w:r w:rsidR="006D43D4" w:rsidRPr="008E6132">
        <w:t xml:space="preserve">, </w:t>
      </w:r>
      <w:r w:rsidR="006D43D4">
        <w:t>scored 1-5</w:t>
      </w:r>
    </w:p>
    <w:p w14:paraId="023A6F09" w14:textId="77777777" w:rsidR="00057BEA" w:rsidRDefault="00057BEA" w:rsidP="00057BEA">
      <w:pPr>
        <w:spacing w:after="200"/>
      </w:pPr>
      <w:r>
        <w:t>____________________________________________________________________________________________________________________</w:t>
      </w:r>
    </w:p>
    <w:p w14:paraId="16C25C4D" w14:textId="57F96333" w:rsidR="003B24EE" w:rsidRDefault="003B24EE" w:rsidP="00057BEA">
      <w:r>
        <w:t xml:space="preserve">Note. </w:t>
      </w:r>
      <w:r w:rsidR="00057BEA">
        <w:t>a</w:t>
      </w:r>
      <w:r>
        <w:t>. In the Relevant-behavior Control, Mono-priority Intervention, and Dual-priority Intervention conditions measures taken in relation to six health behaviors (</w:t>
      </w:r>
      <w:r w:rsidRPr="00B05E9E">
        <w:rPr>
          <w:bCs/>
        </w:rPr>
        <w:t>taking the recommended levels of physical activity each week</w:t>
      </w:r>
      <w:r>
        <w:rPr>
          <w:bCs/>
        </w:rPr>
        <w:t xml:space="preserve">; </w:t>
      </w:r>
      <w:r w:rsidRPr="00B05E9E">
        <w:t>consum</w:t>
      </w:r>
      <w:r>
        <w:t>ing</w:t>
      </w:r>
      <w:r w:rsidRPr="00B05E9E">
        <w:t xml:space="preserve"> at least five portions of fruit and vegetables per day</w:t>
      </w:r>
      <w:r>
        <w:t xml:space="preserve">; </w:t>
      </w:r>
      <w:r w:rsidRPr="00B05E9E">
        <w:t>flossing teeth at least twice per day</w:t>
      </w:r>
      <w:r>
        <w:t xml:space="preserve">; </w:t>
      </w:r>
      <w:r w:rsidRPr="00B05E9E">
        <w:t>avoid</w:t>
      </w:r>
      <w:r>
        <w:t>ing</w:t>
      </w:r>
      <w:r w:rsidRPr="00B05E9E">
        <w:t xml:space="preserve"> eating unhealthy snacks each day</w:t>
      </w:r>
      <w:r>
        <w:t xml:space="preserve">; </w:t>
      </w:r>
      <w:r w:rsidRPr="00B05E9E">
        <w:rPr>
          <w:bCs/>
        </w:rPr>
        <w:t>avoiding drinking more than the recommended daily limits of alcohol</w:t>
      </w:r>
      <w:r>
        <w:rPr>
          <w:bCs/>
        </w:rPr>
        <w:t xml:space="preserve">; </w:t>
      </w:r>
      <w:r w:rsidRPr="00B05E9E">
        <w:t>avoiding continuous sitting for over 30 minutes at a time</w:t>
      </w:r>
      <w:r>
        <w:t xml:space="preserve">).  In the Irrelevant-behavior Control measures taken in relation to </w:t>
      </w:r>
      <w:r w:rsidRPr="001C1F37">
        <w:t>six consumer behaviors</w:t>
      </w:r>
      <w:r>
        <w:t xml:space="preserve"> (</w:t>
      </w:r>
      <w:r w:rsidRPr="001C1F37">
        <w:t>purchasing groceries, purchasing toiletries and/or cosmetics, purchasing household cleaning items, reducing clothing purchasing, reducing music purchasing including digital downloads, and reducing spending</w:t>
      </w:r>
      <w:r>
        <w:t>).</w:t>
      </w:r>
      <w:r w:rsidR="00057BEA">
        <w:t xml:space="preserve">  b</w:t>
      </w:r>
      <w:r>
        <w:t xml:space="preserve">.  In all conditions measures taken in relation to the same six health behaviors. </w:t>
      </w:r>
      <w:r w:rsidR="00057BEA">
        <w:t xml:space="preserve"> c.  </w:t>
      </w:r>
      <w:r w:rsidR="00A709BD">
        <w:t xml:space="preserve">Three </w:t>
      </w:r>
      <w:r w:rsidR="00057BEA">
        <w:t xml:space="preserve">items were used to measure </w:t>
      </w:r>
      <w:r w:rsidR="00A709BD">
        <w:t xml:space="preserve">behaviors other than </w:t>
      </w:r>
      <w:r w:rsidR="00057BEA">
        <w:t>physical activity.</w:t>
      </w:r>
    </w:p>
    <w:p w14:paraId="395BBA03" w14:textId="77777777" w:rsidR="008E0F17" w:rsidRDefault="008E0F17" w:rsidP="008E0F17">
      <w:pPr>
        <w:spacing w:line="480" w:lineRule="auto"/>
      </w:pPr>
    </w:p>
    <w:p w14:paraId="293BA81A" w14:textId="77777777" w:rsidR="00207BA1" w:rsidRPr="002A237B" w:rsidRDefault="00207BA1" w:rsidP="00A50C82">
      <w:pPr>
        <w:spacing w:after="200" w:line="276" w:lineRule="auto"/>
      </w:pPr>
      <w:bookmarkStart w:id="0" w:name="_GoBack"/>
      <w:bookmarkEnd w:id="0"/>
    </w:p>
    <w:sectPr w:rsidR="00207BA1" w:rsidRPr="002A237B" w:rsidSect="00207BA1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77D7F1" w15:done="0"/>
  <w15:commentEx w15:paraId="61EACF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D38B9" w16cex:dateUtc="2021-07-29T13:24:00Z"/>
  <w16cex:commentExtensible w16cex:durableId="24AD37B5" w16cex:dateUtc="2021-07-29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77D7F1" w16cid:durableId="24AD38B9"/>
  <w16cid:commentId w16cid:paraId="61EACFC3" w16cid:durableId="24AD37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8FA5B" w14:textId="77777777" w:rsidR="0078344F" w:rsidRDefault="0078344F" w:rsidP="00A709BD">
      <w:r>
        <w:separator/>
      </w:r>
    </w:p>
  </w:endnote>
  <w:endnote w:type="continuationSeparator" w:id="0">
    <w:p w14:paraId="7638FEA2" w14:textId="77777777" w:rsidR="0078344F" w:rsidRDefault="0078344F" w:rsidP="00A7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485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189FA" w14:textId="46CBBCD0" w:rsidR="00A709BD" w:rsidRDefault="00A709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C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7102C" w14:textId="77777777" w:rsidR="00A709BD" w:rsidRDefault="00A70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6CA7D" w14:textId="77777777" w:rsidR="0078344F" w:rsidRDefault="0078344F" w:rsidP="00A709BD">
      <w:r>
        <w:separator/>
      </w:r>
    </w:p>
  </w:footnote>
  <w:footnote w:type="continuationSeparator" w:id="0">
    <w:p w14:paraId="68090A1C" w14:textId="77777777" w:rsidR="0078344F" w:rsidRDefault="0078344F" w:rsidP="00A7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CE3DC7"/>
    <w:multiLevelType w:val="hybridMultilevel"/>
    <w:tmpl w:val="9C1A0C82"/>
    <w:lvl w:ilvl="0" w:tplc="7E540240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675033F8"/>
    <w:multiLevelType w:val="hybridMultilevel"/>
    <w:tmpl w:val="C1FC7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24CAA"/>
    <w:multiLevelType w:val="hybridMultilevel"/>
    <w:tmpl w:val="3E444006"/>
    <w:lvl w:ilvl="0" w:tplc="77A2EDCC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7F7755A7"/>
    <w:multiLevelType w:val="hybridMultilevel"/>
    <w:tmpl w:val="3A4CD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ew Prestwich">
    <w15:presenceInfo w15:providerId="Windows Live" w15:userId="be32fb793778bb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A1"/>
    <w:rsid w:val="00017005"/>
    <w:rsid w:val="00057BEA"/>
    <w:rsid w:val="00064D5C"/>
    <w:rsid w:val="000A395C"/>
    <w:rsid w:val="00192ED2"/>
    <w:rsid w:val="001C2F45"/>
    <w:rsid w:val="00207BA1"/>
    <w:rsid w:val="00273123"/>
    <w:rsid w:val="002A064E"/>
    <w:rsid w:val="002A237B"/>
    <w:rsid w:val="002E0D0A"/>
    <w:rsid w:val="00322E76"/>
    <w:rsid w:val="00330467"/>
    <w:rsid w:val="003400F1"/>
    <w:rsid w:val="003B24EE"/>
    <w:rsid w:val="003C51B8"/>
    <w:rsid w:val="00416AA0"/>
    <w:rsid w:val="00496329"/>
    <w:rsid w:val="005333AF"/>
    <w:rsid w:val="0056264E"/>
    <w:rsid w:val="005B0D14"/>
    <w:rsid w:val="005C161B"/>
    <w:rsid w:val="006422C8"/>
    <w:rsid w:val="00657D45"/>
    <w:rsid w:val="006D43D4"/>
    <w:rsid w:val="006F163E"/>
    <w:rsid w:val="0078344F"/>
    <w:rsid w:val="00833FCB"/>
    <w:rsid w:val="00873D7B"/>
    <w:rsid w:val="00880119"/>
    <w:rsid w:val="00890E90"/>
    <w:rsid w:val="008E0F17"/>
    <w:rsid w:val="0091059B"/>
    <w:rsid w:val="00930117"/>
    <w:rsid w:val="00A36CF5"/>
    <w:rsid w:val="00A50C82"/>
    <w:rsid w:val="00A709BD"/>
    <w:rsid w:val="00A814D7"/>
    <w:rsid w:val="00AD1B4C"/>
    <w:rsid w:val="00AD3173"/>
    <w:rsid w:val="00B23E4E"/>
    <w:rsid w:val="00B3772F"/>
    <w:rsid w:val="00B73992"/>
    <w:rsid w:val="00B7564E"/>
    <w:rsid w:val="00BF7C01"/>
    <w:rsid w:val="00C43089"/>
    <w:rsid w:val="00CA19CD"/>
    <w:rsid w:val="00D00D33"/>
    <w:rsid w:val="00D031C8"/>
    <w:rsid w:val="00D3351C"/>
    <w:rsid w:val="00D42E2C"/>
    <w:rsid w:val="00D90F6E"/>
    <w:rsid w:val="00DA091E"/>
    <w:rsid w:val="00DE252A"/>
    <w:rsid w:val="00E057DF"/>
    <w:rsid w:val="00E209F2"/>
    <w:rsid w:val="00EB66B1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5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A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ListParagraph">
    <w:name w:val="List Paragraph"/>
    <w:basedOn w:val="Normal"/>
    <w:uiPriority w:val="34"/>
    <w:qFormat/>
    <w:rsid w:val="003B24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5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52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B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09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9B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09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9BD"/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A709B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A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ListParagraph">
    <w:name w:val="List Paragraph"/>
    <w:basedOn w:val="Normal"/>
    <w:uiPriority w:val="34"/>
    <w:qFormat/>
    <w:rsid w:val="003B24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5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52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B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09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9B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09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9BD"/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A709B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2021-10-05T19:17:00Z</dcterms:created>
  <dcterms:modified xsi:type="dcterms:W3CDTF">2021-10-05T19:17:00Z</dcterms:modified>
</cp:coreProperties>
</file>